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书名：为革命勤奋学习  童声合唱  钢琴伴奏</w:t>
      </w:r>
    </w:p>
    <w:p>
      <w:r>
        <w:t>作者：陈胜利词，宝纲曲</w:t>
      </w:r>
    </w:p>
    <w:p>
      <w:r>
        <w:t>出版社：北京：人民音乐出版社</w:t>
      </w:r>
    </w:p>
    <w:p>
      <w:r>
        <w:t>出版日期：1978.04</w:t>
      </w:r>
    </w:p>
    <w:p>
      <w:r>
        <w:t>总页数：3</w:t>
      </w:r>
    </w:p>
    <w:p>
      <w:r>
        <w:t>更多请访问教客网: www.jiaokey.com</w:t>
      </w:r>
    </w:p>
    <w:p>
      <w:r>
        <w:t>为革命勤奋学习  童声合唱  钢琴伴奏 评论地址：https://www.jiaokey.com/book/detail/13632723.html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