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医道传承丛书  第1辑  医道门径  药性赋·药性歌括</w:t>
      </w:r>
    </w:p>
    <w:p>
      <w:r>
        <w:rPr>
          <w:rFonts w:ascii="宋体" w:hAnsi="宋体" w:eastAsia="宋体"/>
          <w:sz w:val="24"/>
        </w:rPr>
        <w:t>（金）张元素，（元）李东垣著；赵艳，韩锋点校，（明）龚廷贤著；赵艳，韩锋点校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医道传承丛书  第1辑  医道门径  药性赋·药性歌括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（金）张元素，（元）李东垣著；赵艳，韩锋点校，（明）龚廷贤著；赵艳，韩锋点校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本书出售、求购地址：https://www.jiaokey.com/book/detail/13632693.html</w:t>
      </w:r>
    </w:p>
    <w:p>
      <w:r>
        <w:t>更多相关图书推荐：https://www.jiaokey.com</w:t>
      </w:r>
    </w:p>
    <w:p>
      <w:r>
        <w:t>（金）张元素，（元）李东垣著；赵艳，韩锋点校，（明）龚廷贤著；赵艳，韩锋点校 其他作品：https://www.jiaokey.com/tag/（金）张元素，（元）李东垣著；赵艳，韩锋点校，（明）龚廷贤著；赵艳，韩锋点校.html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关键词搜索：https://www.jiaokey.com/tag/医道传承丛书  第1辑  医道门径  药性赋·药性歌括.html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