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书名：973计划中医理论基础研究专题2009年项目成果集</w:t>
      </w:r>
    </w:p>
    <w:p>
      <w:r>
        <w:t>作者：李振吉，苏钢强，彭以祺主编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总页数：72</w:t>
      </w:r>
    </w:p>
    <w:p>
      <w:r>
        <w:t>更多请访问教客网: www.jiaokey.com</w:t>
      </w:r>
    </w:p>
    <w:p>
      <w:r>
        <w:t>973计划中医理论基础研究专题2009年项目成果集 评论地址：https://www.jiaokey.com/book/detail/13632681.html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