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企业所得税政策与实践深度分析  2014</w:t>
      </w:r>
    </w:p>
    <w:p>
      <w:r>
        <w:rPr>
          <w:rFonts w:ascii="宋体" w:hAnsi="宋体" w:eastAsia="宋体"/>
          <w:sz w:val="24"/>
        </w:rPr>
        <w:t>郝龙航，王骏主编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企业所得税政策与实践深度分析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郝龙航，王骏主编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本书出售、求购地址：https://www.jiaokey.com/book/detail/13632646.html</w:t>
      </w:r>
    </w:p>
    <w:p>
      <w:r>
        <w:t>更多相关图书推荐：https://www.jiaokey.com</w:t>
      </w:r>
    </w:p>
    <w:p>
      <w:r>
        <w:t>郝龙航，王骏主编 其他作品：https://www.jiaokey.com/tag/郝龙航，王骏主编.html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关键词搜索：https://www.jiaokey.com/tag/企业所得税政策与实践深度分析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