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书名：医林一致</w:t>
      </w:r>
    </w:p>
    <w:p>
      <w:r>
        <w:t>作者：（清）骆登高撰；鲍玉琴，王小岗校注</w:t>
      </w:r>
    </w:p>
    <w:p>
      <w:r>
        <w:t>出版社：北京:中医古籍出版社,2012.06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医林一致 评论地址：https://www.jiaokey.com/book/detail/13632644.html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