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专属你的解决方案  完美皮肤保养指南</w:t>
      </w:r>
    </w:p>
    <w:p>
      <w:r>
        <w:rPr>
          <w:rFonts w:ascii="宋体" w:hAnsi="宋体" w:eastAsia="宋体"/>
          <w:sz w:val="24"/>
        </w:rPr>
        <w:t>（美）褒曼原著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专属你的解决方案  完美皮肤保养指南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（美）褒曼原著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本书出售、求购地址：https://www.jiaokey.com/book/detail/13632631.html</w:t>
      </w:r>
    </w:p>
    <w:p>
      <w:r>
        <w:t>更多相关图书推荐：https://www.jiaokey.com</w:t>
      </w:r>
    </w:p>
    <w:p>
      <w:r>
        <w:t>（美）褒曼原著 其他作品：https://www.jiaokey.com/tag/（美）褒曼原著.html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关键词搜索：https://www.jiaokey.com/tag/专属你的解决方案  完美皮肤保养指南.html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