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文白对照三国志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文白对照三国志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本书出售、求购地址：https://www.jiaokey.com/book/detail/13632630.html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文白对照三国志.html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