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农行之道  大型商业银行支农战略与创新</w:t>
      </w:r>
    </w:p>
    <w:p>
      <w:r>
        <w:rPr>
          <w:rFonts w:ascii="宋体" w:hAnsi="宋体" w:eastAsia="宋体"/>
          <w:sz w:val="24"/>
        </w:rPr>
        <w:t>王曙光，高连水著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农行之道  大型商业银行支农战略与创新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王曙光，高连水著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本书出售、求购地址：https://www.jiaokey.com/book/detail/13632571.html</w:t>
      </w:r>
    </w:p>
    <w:p>
      <w:r>
        <w:t>更多相关图书推荐：https://www.jiaokey.com</w:t>
      </w:r>
    </w:p>
    <w:p>
      <w:r>
        <w:t>王曙光，高连水著 其他作品：https://www.jiaokey.com/tag/王曙光，高连水著.html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关键词搜索：https://www.jiaokey.com/tag/农行之道  大型商业银行支农战略与创新.html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