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书名：红楼木器大观园</w:t>
      </w:r>
    </w:p>
    <w:p>
      <w:r>
        <w:t>作者：姜明岐著</w:t>
      </w:r>
    </w:p>
    <w:p>
      <w:r>
        <w:t>出版社：北京:现代出版社,2014.01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红楼木器大观园 评论地址：https://www.jiaokey.com/book/detail/13632557.html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