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书名：三生三世彼岸花  完美终结  上</w:t>
      </w:r>
    </w:p>
    <w:p>
      <w:r>
        <w:t>作者：女巫的猫著</w:t>
      </w:r>
    </w:p>
    <w:p>
      <w:r>
        <w:t>出版社：南京：江苏文艺出版社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三生三世彼岸花  完美终结  上 评论地址：https://www.jiaokey.com/book/detail/13632555.html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