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天定风华  6  笑凭阑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天定风华  6  笑凭阑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本书出售、求购地址：https://www.jiaokey.com/book/detail/13632551.html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关键词搜索：https://www.jiaokey.com/tag/天定风华  6  笑凭阑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