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3  倾天下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3  倾天下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本书出售、求购地址：https://www.jiaokey.com/book/detail/13632546.html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青岛:青岛出版社,2014.06 出版图书：https://www.jiaokey.com/tag/青岛:青岛出版社,2014.06.html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