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2  公子谋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2  公子谋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本书出售、求购地址：https://www.jiaokey.com/book/detail/13632544.html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关键词搜索：https://www.jiaokey.com/tag/纨绔世子妃  2  公子谋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