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圣手王妃  下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圣手王妃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本书出售、求购地址：https://www.jiaokey.com/book/detail/13632542.html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关键词搜索：https://www.jiaokey.com/tag/圣手王妃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