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书名：中华经典解读系列  古文观止</w:t>
      </w:r>
    </w:p>
    <w:p>
      <w:r>
        <w:t>作者：梁明德主编</w:t>
      </w:r>
    </w:p>
    <w:p>
      <w:r>
        <w:t>出版社：北京:北京时代华文书局,2014.04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中华经典解读系列  古文观止 评论地址：https://www.jiaokey.com/book/detail/13632502.html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