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小流域生态涵养可持续发展评价研究</w:t>
      </w:r>
    </w:p>
    <w:p>
      <w:r>
        <w:rPr>
          <w:rFonts w:ascii="宋体" w:hAnsi="宋体" w:eastAsia="宋体"/>
          <w:sz w:val="24"/>
        </w:rPr>
        <w:t>赵方莹，徐邦敬，毕勇刚，曹玉亭编著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小流域生态涵养可持续发展评价研究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赵方莹，徐邦敬，毕勇刚，曹玉亭编著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本书出售、求购地址：https://www.jiaokey.com/book/detail/13632501.html</w:t>
      </w:r>
    </w:p>
    <w:p>
      <w:r>
        <w:t>更多相关图书推荐：https://www.jiaokey.com</w:t>
      </w:r>
    </w:p>
    <w:p>
      <w:r>
        <w:t>赵方莹，徐邦敬，毕勇刚，曹玉亭编著 其他作品：https://www.jiaokey.com/tag/赵方莹，徐邦敬，毕勇刚，曹玉亭编著.html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关键词搜索：https://www.jiaokey.com/tag/小流域生态涵养可持续发展评价研究.html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