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书名：叔苴子内篇  卷5-6  叔苴子外篇  卷1-2</w:t>
      </w:r>
    </w:p>
    <w:p>
      <w:r>
        <w:t>作者：（明）庄元臣撰</w:t>
      </w:r>
    </w:p>
    <w:p>
      <w:r>
        <w:t>出版社：湖北崇文书局开雕,1875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叔苴子内篇  卷5-6  叔苴子外篇  卷1-2 评论地址：https://www.jiaokey.com/book/detail/13632488.html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