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书名：赢得货币战争</w:t>
      </w:r>
    </w:p>
    <w:p>
      <w:r>
        <w:t>作者：（韩）尹採铉著；郑炳男译</w:t>
      </w:r>
    </w:p>
    <w:p>
      <w:r>
        <w:t>出版社：</w:t>
      </w:r>
    </w:p>
    <w:p>
      <w:r>
        <w:t>出版日期：2013.12</w:t>
      </w:r>
    </w:p>
    <w:p>
      <w:r>
        <w:t>总页数：321</w:t>
      </w:r>
    </w:p>
    <w:p>
      <w:r>
        <w:t>更多请访问教客网: www.jiaokey.com</w:t>
      </w:r>
    </w:p>
    <w:p>
      <w:r>
        <w:t>赢得货币战争 评论地址：https://www.jiaokey.com/book/detail/13632408.html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