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市场调查与预测情景教程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市场调查与预测情景教程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本书出售、求购地址：https://www.jiaokey.com/book/detail/13632375.html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关键词搜索：https://www.jiaokey.com/tag/市场调查与预测情景教程.html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