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国家电网公司施工项目部标准化工作手册  220KV变电工程分册  2010版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国家电网公司施工项目部标准化工作手册  220KV变电工程分册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本书出售、求购地址：https://www.jiaokey.com/book/detail/13632326.html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关键词搜索：https://www.jiaokey.com/tag/国家电网公司施工项目部标准化工作手册  220KV变电工程分册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