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井下人员的机械化运送</w:t>
      </w:r>
    </w:p>
    <w:p>
      <w:r>
        <w:rPr>
          <w:rFonts w:ascii="宋体" w:hAnsi="宋体" w:eastAsia="宋体"/>
          <w:sz w:val="24"/>
        </w:rPr>
        <w:t>（苏）格鲁什阔（М.К.Галушко）著；金则雍译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井下人员的机械化运送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（苏）格鲁什阔（М.К.Галушко）著；金则雍译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本书出售、求购地址：https://www.jiaokey.com/book/detail/13632269.html</w:t>
      </w:r>
    </w:p>
    <w:p>
      <w:r>
        <w:t>更多相关图书推荐：https://www.jiaokey.com</w:t>
      </w:r>
    </w:p>
    <w:p>
      <w:r>
        <w:t>（苏）格鲁什阔（М.К.Галушко）著；金则雍译 其他作品：https://www.jiaokey.com/tag/（苏）格鲁什阔（М.К.Галушко）著；金则雍译.html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关键词搜索：https://www.jiaokey.com/tag/井下人员的机械化运送.html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