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2013年版全国会计专业技术资格考试  初级会计实务真题详解与押题密卷  紧扣考试大纲、精准预测考点、剖析历年真题、深度解析答案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2013年版全国会计专业技术资格考试  初级会计实务真题详解与押题密卷  紧扣考试大纲、精准预测考点、剖析历年真题、深度解析答案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本书出售、求购地址：https://www.jiaokey.com/book/detail/13632266.html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关键词搜索：https://www.jiaokey.com/tag/2013年版全国会计专业技术资格考试  初级会计实务真题详解与押题密卷  紧扣考试大纲、精准预测考点、剖析历年真题、深度解析答案.html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