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  AutoCAD 2009  中文版教程与实践</w:t>
      </w:r>
    </w:p>
    <w:p>
      <w:r>
        <w:t>作者:张达响，章国庆主编；董晓峰，欧阳普煌，万智辉副主编</w:t>
      </w:r>
    </w:p>
    <w:p>
      <w:r>
        <w:t>出版社:北京：北京邮电大学出版社</w:t>
      </w:r>
    </w:p>
    <w:p>
      <w:r>
        <w:t>出版日期：2010.02</w:t>
      </w:r>
    </w:p>
    <w:p>
      <w:r>
        <w:t>总页数：320</w:t>
      </w:r>
    </w:p>
    <w:p>
      <w:r>
        <w:t>更多请访问教客网:www.jiaokey.com</w:t>
      </w:r>
    </w:p>
    <w:p>
      <w:r>
        <w:t>计算机辅助设计  AutoCAD 2009  中文版教程与实践评论地址：https://www.jiaokey.com/book/detail/13632245.html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