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江苏煤矿安全技术操作规程  运输</w:t>
      </w:r>
    </w:p>
    <w:p>
      <w:r>
        <w:rPr>
          <w:rFonts w:ascii="宋体" w:hAnsi="宋体" w:eastAsia="宋体"/>
          <w:sz w:val="24"/>
        </w:rPr>
        <w:t>符小民主编；江苏煤矿安全监察局编写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江苏煤矿安全技术操作规程  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符小民主编；江苏煤矿安全监察局编写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煤矿-矿山安全-技术操作规程-江苏省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本书出售、求购地址：https://www.jiaokey.com/book/detail/13632222.html</w:t>
      </w:r>
    </w:p>
    <w:p>
      <w:r>
        <w:t>更多相关图书推荐：https://www.jiaokey.com</w:t>
      </w:r>
    </w:p>
    <w:p>
      <w:r>
        <w:t>符小民主编；江苏煤矿安全监察局编写 其他作品：https://www.jiaokey.com/tag/符小民主编；江苏煤矿安全监察局编写.html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关键词搜索：https://www.jiaokey.com/tag/煤矿-矿山安全-技术操作规程-江苏省.html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