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书名：石狮地名</w:t>
      </w:r>
    </w:p>
    <w:p>
      <w:r>
        <w:t>作者：丁家全主编；黄章煌副主编；林再贤，吴永雄，程育钦，纪丽卿，李国宏，蔡宗程，郑天应，洪明芳编委；吴永雄，李国宏，郑天应，洪明芳执行编辑；蔡宏义，蔡天生，吴泽荣，张英涛摄影；石狮市政协文史资料委员会编</w:t>
      </w:r>
    </w:p>
    <w:p>
      <w:r>
        <w:t>出版社：石狮市政协文史资料委员会</w:t>
      </w:r>
    </w:p>
    <w:p>
      <w:r>
        <w:t>出版日期：2009.12</w:t>
      </w:r>
    </w:p>
    <w:p>
      <w:r>
        <w:t>总页数：296</w:t>
      </w:r>
    </w:p>
    <w:p>
      <w:r>
        <w:t>更多请访问教客网: www.jiaokey.com</w:t>
      </w:r>
    </w:p>
    <w:p>
      <w:r>
        <w:t>石狮地名 评论地址：https://www.jiaokey.com/book/detail/13632219.html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