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外贸理论与实践</w:t>
      </w:r>
    </w:p>
    <w:p>
      <w:r>
        <w:rPr>
          <w:rFonts w:ascii="宋体" w:hAnsi="宋体" w:eastAsia="宋体"/>
          <w:sz w:val="24"/>
        </w:rPr>
        <w:t>徐中林,李凤翔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02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02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徐中林,李凤翔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9787566310040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对外贸易-经济理论-中国-高等职业教育-教材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本书内容包括：国际贸易术语；国际贸易的货款支付；出口业务；进口业务；进料加工出口业务和来料加工出口业务等。</w:t>
      </w:r>
    </w:p>
    <w:p/>
    <w:p>
      <w:r>
        <w:t>本书出售、求购地址：https://www.jiaokey.com/book/detail/13632214.html</w:t>
      </w:r>
    </w:p>
    <w:p>
      <w:r>
        <w:t>更多中国对外贸易图书推荐：https://www.jiaokey.com</w:t>
      </w:r>
    </w:p>
    <w:p>
      <w:r>
        <w:t>徐中林,李凤翔 其他作品：https://www.jiaokey.com/tag/徐中林,李凤翔.html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关键词搜索：https://www.jiaokey.com/tag/对外贸易-经济理论-中国-高等职业教育-教材.html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