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万神之巅  2014世界杯巨星合集&amp;冠军德国双重终藏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万神之巅  2014世界杯巨星合集&amp;冠军德国双重终藏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本书出售、求购地址：https://www.jiaokey.com/book/detail/13632211.html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关键词搜索：https://www.jiaokey.com/tag/万神之巅  2014世界杯巨星合集&amp;冠军德国双重终藏.html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