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梦想启航  大学生军训感悟</w:t>
      </w:r>
    </w:p>
    <w:p>
      <w:r>
        <w:rPr>
          <w:rFonts w:ascii="宋体" w:hAnsi="宋体" w:eastAsia="宋体"/>
          <w:sz w:val="24"/>
        </w:rPr>
        <w:t>刘颖主编；陈建城，王淑一，陈立奇副主编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梦想启航  大学生军训感悟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刘颖主编；陈建城，王淑一，陈立奇副主编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本书出售、求购地址：https://www.jiaokey.com/book/detail/13632199.html</w:t>
      </w:r>
    </w:p>
    <w:p>
      <w:r>
        <w:t>更多相关图书推荐：https://www.jiaokey.com</w:t>
      </w:r>
    </w:p>
    <w:p>
      <w:r>
        <w:t>刘颖主编；陈建城，王淑一，陈立奇副主编 其他作品：https://www.jiaokey.com/tag/刘颖主编；陈建城，王淑一，陈立奇副主编.html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关键词搜索：https://www.jiaokey.com/tag/梦想启航  大学生军训感悟.html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