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书名：首届山东省文化创新奖获奖项目集锦</w:t>
      </w:r>
    </w:p>
    <w:p>
      <w:r>
        <w:t>作者：山东省文化创新奖评委会（省文化厅）编</w:t>
      </w:r>
    </w:p>
    <w:p>
      <w:r>
        <w:t>出版社：济南：齐鲁书社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首届山东省文化创新奖获奖项目集锦 评论地址：https://www.jiaokey.com/book/detail/13632185.html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