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  熟记这些词就够  第2版</w:t>
      </w:r>
    </w:p>
    <w:p>
      <w:r>
        <w:rPr>
          <w:rFonts w:ascii="宋体" w:hAnsi="宋体" w:eastAsia="宋体"/>
          <w:sz w:val="24"/>
        </w:rPr>
        <w:t>郅红，张悦清，田英涛，姜红主编；栗丽娟，梁艳春，沈娟，聂晓黎，李月菊副主编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  熟记这些词就够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郅红，张悦清，田英涛，姜红主编；栗丽娟，梁艳春，沈娟，聂晓黎，李月菊副主编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本书出售、求购地址：https://www.jiaokey.com/book/detail/13632145.html</w:t>
      </w:r>
    </w:p>
    <w:p>
      <w:r>
        <w:t>更多相关图书推荐：https://www.jiaokey.com</w:t>
      </w:r>
    </w:p>
    <w:p>
      <w:r>
        <w:t>郅红，张悦清，田英涛，姜红主编；栗丽娟，梁艳春，沈娟，聂晓黎，李月菊副主编 其他作品：https://www.jiaokey.com/tag/郅红，张悦清，田英涛，姜红主编；栗丽娟，梁艳春，沈娟，聂晓黎，李月菊副主编.html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关键词搜索：https://www.jiaokey.com/tag/雅思词汇  熟记这些词就够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