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最强大脑训练课  越玩越好玩的365个逻辑推理游戏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最强大脑训练课  越玩越好玩的365个逻辑推理游戏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本书出售、求购地址：https://www.jiaokey.com/book/detail/13632139.html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关键词搜索：https://www.jiaokey.com/tag/最强大脑训练课  越玩越好玩的365个逻辑推理游戏.html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