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外语名家访谈录=interviews with foreign language educators</w:t>
      </w:r>
    </w:p>
    <w:p>
      <w:r>
        <w:rPr>
          <w:rFonts w:ascii="宋体" w:hAnsi="宋体" w:eastAsia="宋体"/>
          <w:sz w:val="24"/>
        </w:rPr>
        <w:t>王祖友著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外语名家访谈录=interviews with foreign language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本书出售、求购地址：https://www.jiaokey.com/book/detail/13632125.html</w:t>
      </w:r>
    </w:p>
    <w:p>
      <w:r>
        <w:t>更多相关图书推荐：https://www.jiaokey.com</w:t>
      </w:r>
    </w:p>
    <w:p>
      <w:r>
        <w:t>王祖友著 其他作品：https://www.jiaokey.com/tag/王祖友著.html</w:t>
      </w:r>
    </w:p>
    <w:p>
      <w:r>
        <w:t>关键词搜索：https://www.jiaokey.com/tag/外语名家访谈录=interviews with foreign language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