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书名：世界名牌大全  英汉双语版</w:t>
      </w:r>
    </w:p>
    <w:p>
      <w:r>
        <w:t>作者：创想外语研发团队编著</w:t>
      </w:r>
    </w:p>
    <w:p>
      <w:r>
        <w:t>出版社：北京:中国纺织出版社,2014.10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世界名牌大全  英汉双语版 评论地址：https://www.jiaokey.com/book/detail/13632121.html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