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书名：进出口粮食品质检验技术与方法</w:t>
      </w:r>
    </w:p>
    <w:p>
      <w:r>
        <w:t>作者：余道坚主编；李秋枫，刘新娇，章桂明，陈枝楠，魏亚东副主编</w:t>
      </w:r>
    </w:p>
    <w:p>
      <w:r>
        <w:t>出版社：广州:中山大学出版社,2014.04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进出口粮食品质检验技术与方法 评论地址：https://www.jiaokey.com/book/detail/13632112.html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