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新闻出版业走出去工作指南  上  新闻出版走出去政策解读</w:t>
      </w:r>
    </w:p>
    <w:p>
      <w:r>
        <w:rPr>
          <w:rFonts w:ascii="宋体" w:hAnsi="宋体" w:eastAsia="宋体"/>
          <w:sz w:val="24"/>
        </w:rPr>
        <w:t>张福海，郝振省主编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新闻出版业走出去工作指南  上  新闻出版走出去政策解读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张福海，郝振省主编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本书出售、求购地址：https://www.jiaokey.com/book/detail/13632092.html</w:t>
      </w:r>
    </w:p>
    <w:p>
      <w:r>
        <w:t>更多相关图书推荐：https://www.jiaokey.com</w:t>
      </w:r>
    </w:p>
    <w:p>
      <w:r>
        <w:t>张福海，郝振省主编 其他作品：https://www.jiaokey.com/tag/张福海，郝振省主编.html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关键词搜索：https://www.jiaokey.com/tag/新闻出版业走出去工作指南  上  新闻出版走出去政策解读.html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