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书名：好助理，90造  90后勇闯职场九阶蹦级跳</w:t>
      </w:r>
    </w:p>
    <w:p>
      <w:r>
        <w:t>作者：谭一平著</w:t>
      </w:r>
    </w:p>
    <w:p>
      <w:r>
        <w:t>出版社：南京:译林出版社,2014.02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好助理，90造  90后勇闯职场九阶蹦级跳 评论地址：https://www.jiaokey.com/book/detail/13632074.html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