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书名：大学生社团管理机制创新与实践探索</w:t>
      </w:r>
    </w:p>
    <w:p>
      <w:r>
        <w:t>作者：龙希利著</w:t>
      </w:r>
    </w:p>
    <w:p>
      <w:r>
        <w:t>出版社：济南：山东人民出版社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大学生社团管理机制创新与实践探索 评论地址：https://www.jiaokey.com/book/detail/13632058.html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