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物流与采购英语</w:t>
      </w:r>
    </w:p>
    <w:p>
      <w:r>
        <w:rPr>
          <w:rFonts w:ascii="宋体" w:hAnsi="宋体" w:eastAsia="宋体"/>
          <w:sz w:val="24"/>
        </w:rPr>
        <w:t>江先琼，裴胜新主编；赖朝生，胡秋玲，胡晓铃副主编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物流与采购英语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江先琼，裴胜新主编；赖朝生，胡秋玲，胡晓铃副主编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本书出售、求购地址：https://www.jiaokey.com/book/detail/13632048.html</w:t>
      </w:r>
    </w:p>
    <w:p>
      <w:r>
        <w:t>更多相关图书推荐：https://www.jiaokey.com</w:t>
      </w:r>
    </w:p>
    <w:p>
      <w:r>
        <w:t>江先琼，裴胜新主编；赖朝生，胡秋玲，胡晓铃副主编 其他作品：https://www.jiaokey.com/tag/江先琼，裴胜新主编；赖朝生，胡秋玲，胡晓铃副主编.html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关键词搜索：https://www.jiaokey.com/tag/物流与采购英语.html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