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世界枪械历史图鉴  彩印</w:t>
      </w:r>
    </w:p>
    <w:p>
      <w:r>
        <w:rPr>
          <w:rFonts w:ascii="宋体" w:hAnsi="宋体" w:eastAsia="宋体"/>
          <w:sz w:val="24"/>
        </w:rPr>
        <w:t>（美）查克·威尔斯著；姚军译；王辉审校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世界枪械历史图鉴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（美）查克·威尔斯著；姚军译；王辉审校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本书出售、求购地址：https://www.jiaokey.com/book/detail/13632037.html</w:t>
      </w:r>
    </w:p>
    <w:p>
      <w:r>
        <w:t>更多相关图书推荐：https://www.jiaokey.com</w:t>
      </w:r>
    </w:p>
    <w:p>
      <w:r>
        <w:t>（美）查克·威尔斯著；姚军译；王辉审校 其他作品：https://www.jiaokey.com/tag/（美）查克·威尔斯著；姚军译；王辉审校.html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关键词搜索：https://www.jiaokey.com/tag/世界枪械历史图鉴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