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民营力量璀璨中国梦想  100位对民族产业贡献卓著的民营功勋企业家</w:t>
      </w:r>
    </w:p>
    <w:p>
      <w:r>
        <w:rPr>
          <w:rFonts w:ascii="宋体" w:hAnsi="宋体" w:eastAsia="宋体"/>
          <w:sz w:val="24"/>
        </w:rPr>
        <w:t>《中国工商》杂志社·华商韬略编辑委员会主编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民营力量璀璨中国梦想  100位对民族产业贡献卓著的民营功勋企业家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《中国工商》杂志社·华商韬略编辑委员会主编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本书出售、求购地址：https://www.jiaokey.com/book/detail/13632035.html</w:t>
      </w:r>
    </w:p>
    <w:p>
      <w:r>
        <w:t>更多相关图书推荐：https://www.jiaokey.com</w:t>
      </w:r>
    </w:p>
    <w:p>
      <w:r>
        <w:t>《中国工商》杂志社·华商韬略编辑委员会主编 其他作品：https://www.jiaokey.com/tag/《中国工商》杂志社·华商韬略编辑委员会主编.html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关键词搜索：https://www.jiaokey.com/tag/民营企业-企业管理-经验-中国.html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