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洞彻精英  500强HR选拔干将的45个技巧</w:t>
      </w:r>
    </w:p>
    <w:p>
      <w:r>
        <w:rPr>
          <w:rFonts w:ascii="宋体" w:hAnsi="宋体" w:eastAsia="宋体"/>
          <w:sz w:val="24"/>
        </w:rPr>
        <w:t>（美）皮埃尔·莫奈尔著；房丽，包云波译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洞彻精英  500强HR选拔干将的45个技巧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（美）皮埃尔·莫奈尔著；房丽，包云波译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本书出售、求购地址：https://www.jiaokey.com/book/detail/13632008.html</w:t>
      </w:r>
    </w:p>
    <w:p>
      <w:r>
        <w:t>更多相关图书推荐：https://www.jiaokey.com</w:t>
      </w:r>
    </w:p>
    <w:p>
      <w:r>
        <w:t>（美）皮埃尔·莫奈尔著；房丽，包云波译 其他作品：https://www.jiaokey.com/tag/（美）皮埃尔·莫奈尔著；房丽，包云波译.html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关键词搜索：https://www.jiaokey.com/tag/洞彻精英  500强HR选拔干将的45个技巧.html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