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跨文化管理原理与实务=cross-cultural mangement principles and practices</w:t>
      </w:r>
    </w:p>
    <w:p>
      <w:r>
        <w:rPr>
          <w:rFonts w:ascii="宋体" w:hAnsi="宋体" w:eastAsia="宋体"/>
          <w:sz w:val="24"/>
        </w:rPr>
        <w:t>王朝晖主编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跨文化管理原理与实务=cross-cultural mangement principles and practices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王朝晖主编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本书出售、求购地址：https://www.jiaokey.com/book/detail/13632006.html</w:t>
      </w:r>
    </w:p>
    <w:p>
      <w:r>
        <w:t>更多相关图书推荐：https://www.jiaokey.com</w:t>
      </w:r>
    </w:p>
    <w:p>
      <w:r>
        <w:t>王朝晖主编 其他作品：https://www.jiaokey.com/tag/王朝晖主编.html</w:t>
      </w:r>
    </w:p>
    <w:p>
      <w:r>
        <w:t>关键词搜索：https://www.jiaokey.com/tag/跨文化管理原理与实务=cross-cultural mangement principles and practices.html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