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小生意大财富  砂砾之中淘得真金</w:t>
      </w:r>
    </w:p>
    <w:p>
      <w:r>
        <w:rPr>
          <w:rFonts w:ascii="宋体" w:hAnsi="宋体" w:eastAsia="宋体"/>
          <w:sz w:val="24"/>
        </w:rPr>
        <w:t>张小雨著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小生意大财富  砂砾之中淘得真金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本书出售、求购地址：https://www.jiaokey.com/book/detail/13632000.html</w:t>
      </w:r>
    </w:p>
    <w:p>
      <w:r>
        <w:t>更多相关图书推荐：https://www.jiaokey.com</w:t>
      </w:r>
    </w:p>
    <w:p>
      <w:r>
        <w:t>张小雨著 其他作品：https://www.jiaokey.com/tag/张小雨著.html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关键词搜索：https://www.jiaokey.com/tag/小生意大财富  砂砾之中淘得真金.html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