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剥茧  剖析8大行业竞争的本质</w:t>
      </w:r>
    </w:p>
    <w:p>
      <w:r>
        <w:rPr>
          <w:rFonts w:ascii="宋体" w:hAnsi="宋体" w:eastAsia="宋体"/>
          <w:sz w:val="24"/>
        </w:rPr>
        <w:t>娄峻峰，闫肃著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剥茧  剖析8大行业竞争的本质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娄峻峰，闫肃著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本书出售、求购地址：https://www.jiaokey.com/book/detail/13631993.html</w:t>
      </w:r>
    </w:p>
    <w:p>
      <w:r>
        <w:t>更多相关图书推荐：https://www.jiaokey.com</w:t>
      </w:r>
    </w:p>
    <w:p>
      <w:r>
        <w:t>娄峻峰，闫肃著 其他作品：https://www.jiaokey.com/tag/娄峻峰，闫肃著.html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关键词搜索：https://www.jiaokey.com/tag/剥茧  剖析8大行业竞争的本质.html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