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共好  商源20年见证中国酒业的奋斗与梦想</w:t>
      </w:r>
    </w:p>
    <w:p>
      <w:r>
        <w:rPr>
          <w:rFonts w:ascii="宋体" w:hAnsi="宋体" w:eastAsia="宋体"/>
          <w:sz w:val="24"/>
        </w:rPr>
        <w:t>老沃，蒋易君著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共好  商源20年见证中国酒业的奋斗与梦想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老沃，蒋易君著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本书出售、求购地址：https://www.jiaokey.com/book/detail/13631990.html</w:t>
      </w:r>
    </w:p>
    <w:p>
      <w:r>
        <w:t>更多相关图书推荐：https://www.jiaokey.com</w:t>
      </w:r>
    </w:p>
    <w:p>
      <w:r>
        <w:t>老沃，蒋易君著 其他作品：https://www.jiaokey.com/tag/老沃，蒋易君著.html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关键词搜索：https://www.jiaokey.com/tag/共好  商源20年见证中国酒业的奋斗与梦想.html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