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高速公路管理绩效考核实务</w:t>
      </w:r>
    </w:p>
    <w:p>
      <w:r>
        <w:rPr>
          <w:rFonts w:ascii="宋体" w:hAnsi="宋体" w:eastAsia="宋体"/>
          <w:sz w:val="24"/>
        </w:rPr>
        <w:t>朱永亮，王海燕著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高速公路管理绩效考核实务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朱永亮，王海燕著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本书出售、求购地址：https://www.jiaokey.com/book/detail/13631976.html</w:t>
      </w:r>
    </w:p>
    <w:p>
      <w:r>
        <w:t>更多相关图书推荐：https://www.jiaokey.com</w:t>
      </w:r>
    </w:p>
    <w:p>
      <w:r>
        <w:t>朱永亮，王海燕著 其他作品：https://www.jiaokey.com/tag/朱永亮，王海燕著.html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关键词搜索：https://www.jiaokey.com/tag/高速公路管理绩效考核实务.html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