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书名：国土与政策全覆盖城市群和城镇体系理论</w:t>
      </w:r>
    </w:p>
    <w:p>
      <w:r>
        <w:t>作者：王廉著</w:t>
      </w:r>
    </w:p>
    <w:p>
      <w:r>
        <w:t>出版社：广州:暨南大学出版社,2014.03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国土与政策全覆盖城市群和城镇体系理论 评论地址：https://www.jiaokey.com/book/detail/13631974.html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