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书名：基础会计理论与实务</w:t>
      </w:r>
    </w:p>
    <w:p>
      <w:r>
        <w:t>作者：刘毅，张翠红，宁靖华，聂庆芝，徐瑞峰编著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基础会计理论与实务 评论地址：https://www.jiaokey.com/book/detail/13631973.html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