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顾客为什么抱怨  服务企业顾客抱怨管理新视角与新框架</w:t>
      </w:r>
    </w:p>
    <w:p>
      <w:r>
        <w:rPr>
          <w:rFonts w:ascii="宋体" w:hAnsi="宋体" w:eastAsia="宋体"/>
          <w:sz w:val="24"/>
        </w:rPr>
        <w:t>陈国平著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顾客为什么抱怨  服务企业顾客抱怨管理新视角与新框架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本书出售、求购地址：https://www.jiaokey.com/book/detail/13631964.html</w:t>
      </w:r>
    </w:p>
    <w:p>
      <w:r>
        <w:t>更多相关图书推荐：https://www.jiaokey.com</w:t>
      </w:r>
    </w:p>
    <w:p>
      <w:r>
        <w:t>陈国平著 其他作品：https://www.jiaokey.com/tag/陈国平著.html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关键词搜索：https://www.jiaokey.com/tag/顾客为什么抱怨  服务企业顾客抱怨管理新视角与新框架.html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