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橡胶轮胎行业信息化与技术创新  “两化融合</w:t>
      </w:r>
    </w:p>
    <w:p>
      <w:r>
        <w:rPr>
          <w:rFonts w:ascii="宋体" w:hAnsi="宋体" w:eastAsia="宋体"/>
          <w:sz w:val="24"/>
        </w:rPr>
        <w:t>高彦臣，杨殿才，王海清著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橡胶轮胎行业信息化与技术创新  “两化融合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高彦臣，杨殿才，王海清著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本书出售、求购地址：https://www.jiaokey.com/book/detail/13631947.html</w:t>
      </w:r>
    </w:p>
    <w:p>
      <w:r>
        <w:t>更多相关图书推荐：https://www.jiaokey.com</w:t>
      </w:r>
    </w:p>
    <w:p>
      <w:r>
        <w:t>高彦臣，杨殿才，王海清著 其他作品：https://www.jiaokey.com/tag/高彦臣，杨殿才，王海清著.html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关键词搜索：https://www.jiaokey.com/tag/橡胶轮胎行业信息化与技术创新  “两化融合.html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